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3A21" w14:textId="45C0EC9B" w:rsidR="0015692D" w:rsidRDefault="0015692D">
      <w:pPr>
        <w:jc w:val="center"/>
        <w:rPr>
          <w:b/>
          <w:color w:val="0078D7"/>
          <w:sz w:val="44"/>
        </w:rPr>
      </w:pPr>
    </w:p>
    <w:p w14:paraId="7A78C31F" w14:textId="4087F772" w:rsidR="00934151" w:rsidRDefault="001E5F20">
      <w:pPr>
        <w:jc w:val="center"/>
        <w:rPr>
          <w:b/>
          <w:color w:val="0078D7"/>
          <w:sz w:val="44"/>
        </w:rPr>
      </w:pPr>
      <w:r>
        <w:rPr>
          <w:b/>
          <w:color w:val="0078D7"/>
          <w:sz w:val="44"/>
        </w:rPr>
        <w:t>Meraki Managed Services</w:t>
      </w:r>
    </w:p>
    <w:p w14:paraId="3C7DC66C" w14:textId="2B8EFF62" w:rsidR="0015692D" w:rsidRDefault="0015692D">
      <w:pPr>
        <w:jc w:val="center"/>
        <w:rPr>
          <w:b/>
          <w:color w:val="0078D7"/>
          <w:sz w:val="44"/>
        </w:rPr>
      </w:pPr>
      <w:r>
        <w:rPr>
          <w:b/>
          <w:color w:val="0078D7"/>
          <w:sz w:val="44"/>
        </w:rPr>
        <w:t>Requirement gathering sheet</w:t>
      </w:r>
    </w:p>
    <w:p w14:paraId="0D042A82" w14:textId="77777777" w:rsidR="0015692D" w:rsidRDefault="0015692D">
      <w:pPr>
        <w:jc w:val="center"/>
      </w:pPr>
    </w:p>
    <w:p w14:paraId="05E27FC4" w14:textId="77777777" w:rsidR="00934151" w:rsidRDefault="001E5F20">
      <w:r>
        <w:rPr>
          <w:b/>
          <w:color w:val="0078D7"/>
          <w:sz w:val="28"/>
        </w:rPr>
        <w:t>Introduction &amp; Objectives</w:t>
      </w:r>
    </w:p>
    <w:p w14:paraId="5D4C2D49" w14:textId="77777777" w:rsidR="00934151" w:rsidRDefault="001E5F20" w:rsidP="0015692D">
      <w:pPr>
        <w:jc w:val="both"/>
      </w:pPr>
      <w:r>
        <w:t>Connectivity Solutions delivers robust, scalable, and cost-effective Cisco Meraki MSP services, enabling digital transformation and business continuity. This document is intended to gather customer requirements for tailored Meraki Managed Services.</w:t>
      </w:r>
    </w:p>
    <w:p w14:paraId="4E72345E" w14:textId="77777777" w:rsidR="00934151" w:rsidRDefault="001E5F20">
      <w:r>
        <w:rPr>
          <w:b/>
          <w:color w:val="0078D7"/>
          <w:sz w:val="28"/>
        </w:rPr>
        <w:t>Customer &amp;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934151" w14:paraId="66339516" w14:textId="77777777">
        <w:tc>
          <w:tcPr>
            <w:tcW w:w="2160" w:type="dxa"/>
          </w:tcPr>
          <w:p w14:paraId="0E4FD4BD" w14:textId="77777777" w:rsidR="00934151" w:rsidRDefault="001E5F20">
            <w:r>
              <w:t>Company Name</w:t>
            </w:r>
          </w:p>
        </w:tc>
        <w:tc>
          <w:tcPr>
            <w:tcW w:w="2160" w:type="dxa"/>
          </w:tcPr>
          <w:p w14:paraId="27A1214A" w14:textId="77777777" w:rsidR="00934151" w:rsidRDefault="001E5F20">
            <w:r>
              <w:t>Contact Details</w:t>
            </w:r>
          </w:p>
        </w:tc>
        <w:tc>
          <w:tcPr>
            <w:tcW w:w="2160" w:type="dxa"/>
          </w:tcPr>
          <w:p w14:paraId="6B86EA6C" w14:textId="77777777" w:rsidR="00934151" w:rsidRDefault="001E5F20">
            <w:r>
              <w:t>Site(s)</w:t>
            </w:r>
          </w:p>
        </w:tc>
        <w:tc>
          <w:tcPr>
            <w:tcW w:w="2160" w:type="dxa"/>
          </w:tcPr>
          <w:p w14:paraId="31DC2992" w14:textId="77777777" w:rsidR="00934151" w:rsidRDefault="001E5F20">
            <w:r>
              <w:t>Primary Stakeholders</w:t>
            </w:r>
          </w:p>
        </w:tc>
      </w:tr>
      <w:tr w:rsidR="00934151" w14:paraId="76F891C6" w14:textId="77777777">
        <w:tc>
          <w:tcPr>
            <w:tcW w:w="2160" w:type="dxa"/>
          </w:tcPr>
          <w:p w14:paraId="63EB5F08" w14:textId="77777777" w:rsidR="00934151" w:rsidRDefault="001E5F20">
            <w:r>
              <w:t>[Enter Company Name]</w:t>
            </w:r>
          </w:p>
        </w:tc>
        <w:tc>
          <w:tcPr>
            <w:tcW w:w="2160" w:type="dxa"/>
          </w:tcPr>
          <w:p w14:paraId="57A9A147" w14:textId="77777777" w:rsidR="00934151" w:rsidRDefault="001E5F20">
            <w:r>
              <w:t>[Enter Contact Details]</w:t>
            </w:r>
          </w:p>
        </w:tc>
        <w:tc>
          <w:tcPr>
            <w:tcW w:w="2160" w:type="dxa"/>
          </w:tcPr>
          <w:p w14:paraId="219D05CC" w14:textId="77777777" w:rsidR="00934151" w:rsidRDefault="001E5F20">
            <w:r>
              <w:t>[Enter Site Info]</w:t>
            </w:r>
          </w:p>
        </w:tc>
        <w:tc>
          <w:tcPr>
            <w:tcW w:w="2160" w:type="dxa"/>
          </w:tcPr>
          <w:p w14:paraId="1FF43742" w14:textId="77777777" w:rsidR="00934151" w:rsidRDefault="001E5F20">
            <w:r>
              <w:t>[Enter Stakeholders]</w:t>
            </w:r>
          </w:p>
        </w:tc>
      </w:tr>
      <w:tr w:rsidR="00934151" w14:paraId="6362C5E9" w14:textId="77777777">
        <w:tc>
          <w:tcPr>
            <w:tcW w:w="2880" w:type="dxa"/>
            <w:gridSpan w:val="2"/>
          </w:tcPr>
          <w:p w14:paraId="38FD5EFA" w14:textId="77777777" w:rsidR="00934151" w:rsidRDefault="001E5F20">
            <w:r>
              <w:t>Technical Contact(s)</w:t>
            </w:r>
          </w:p>
        </w:tc>
        <w:tc>
          <w:tcPr>
            <w:tcW w:w="2880" w:type="dxa"/>
            <w:gridSpan w:val="2"/>
          </w:tcPr>
          <w:p w14:paraId="6B317502" w14:textId="77777777" w:rsidR="00934151" w:rsidRDefault="001E5F20">
            <w:r>
              <w:t>Role/Responsibilities</w:t>
            </w:r>
          </w:p>
        </w:tc>
      </w:tr>
      <w:tr w:rsidR="00934151" w14:paraId="7A41AB8D" w14:textId="77777777">
        <w:tc>
          <w:tcPr>
            <w:tcW w:w="2880" w:type="dxa"/>
            <w:gridSpan w:val="2"/>
          </w:tcPr>
          <w:p w14:paraId="5F4F62F8" w14:textId="77777777" w:rsidR="00934151" w:rsidRDefault="001E5F20">
            <w:r>
              <w:t>[Enter Technical Contact]</w:t>
            </w:r>
          </w:p>
        </w:tc>
        <w:tc>
          <w:tcPr>
            <w:tcW w:w="2880" w:type="dxa"/>
            <w:gridSpan w:val="2"/>
          </w:tcPr>
          <w:p w14:paraId="0394B072" w14:textId="77777777" w:rsidR="00934151" w:rsidRDefault="001E5F20">
            <w:r>
              <w:t>[Enter Role]</w:t>
            </w:r>
          </w:p>
        </w:tc>
      </w:tr>
    </w:tbl>
    <w:p w14:paraId="191015B7" w14:textId="77777777" w:rsidR="0015692D" w:rsidRDefault="0015692D">
      <w:pPr>
        <w:rPr>
          <w:b/>
          <w:color w:val="0078D7"/>
          <w:sz w:val="28"/>
        </w:rPr>
      </w:pPr>
    </w:p>
    <w:p w14:paraId="445F2B85" w14:textId="241D74A1" w:rsidR="00934151" w:rsidRDefault="001E5F20">
      <w:r>
        <w:rPr>
          <w:b/>
          <w:color w:val="0078D7"/>
          <w:sz w:val="28"/>
        </w:rPr>
        <w:t>Service Scope Definition</w:t>
      </w:r>
    </w:p>
    <w:p w14:paraId="12156B5B" w14:textId="77777777" w:rsidR="00934151" w:rsidRDefault="001E5F20">
      <w:r>
        <w:t>Meraki Services Offered: Networking, SD-WAN, Security, Wi-Fi, Cameras, MDM.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34151" w14:paraId="2C7DBB05" w14:textId="77777777">
        <w:tc>
          <w:tcPr>
            <w:tcW w:w="2880" w:type="dxa"/>
          </w:tcPr>
          <w:p w14:paraId="5AC433F6" w14:textId="77777777" w:rsidR="00934151" w:rsidRDefault="001E5F20">
            <w:r>
              <w:t>Service</w:t>
            </w:r>
          </w:p>
        </w:tc>
        <w:tc>
          <w:tcPr>
            <w:tcW w:w="2880" w:type="dxa"/>
          </w:tcPr>
          <w:p w14:paraId="340A3D29" w14:textId="77777777" w:rsidR="00934151" w:rsidRDefault="001E5F20">
            <w:r>
              <w:t>Included</w:t>
            </w:r>
          </w:p>
        </w:tc>
        <w:tc>
          <w:tcPr>
            <w:tcW w:w="2880" w:type="dxa"/>
          </w:tcPr>
          <w:p w14:paraId="07D90ABD" w14:textId="77777777" w:rsidR="00934151" w:rsidRDefault="001E5F20">
            <w:r>
              <w:t>Excluded</w:t>
            </w:r>
          </w:p>
        </w:tc>
      </w:tr>
      <w:tr w:rsidR="00934151" w14:paraId="65C78921" w14:textId="77777777">
        <w:tc>
          <w:tcPr>
            <w:tcW w:w="2880" w:type="dxa"/>
          </w:tcPr>
          <w:p w14:paraId="6E7C77CB" w14:textId="77777777" w:rsidR="00934151" w:rsidRDefault="001E5F20">
            <w:r>
              <w:t>[Enter Service]</w:t>
            </w:r>
          </w:p>
        </w:tc>
        <w:tc>
          <w:tcPr>
            <w:tcW w:w="2880" w:type="dxa"/>
          </w:tcPr>
          <w:p w14:paraId="380CA3CD" w14:textId="77777777" w:rsidR="00934151" w:rsidRDefault="001E5F20">
            <w:r>
              <w:t>[✓ / ]</w:t>
            </w:r>
          </w:p>
        </w:tc>
        <w:tc>
          <w:tcPr>
            <w:tcW w:w="2880" w:type="dxa"/>
          </w:tcPr>
          <w:p w14:paraId="57F4CF74" w14:textId="77777777" w:rsidR="00934151" w:rsidRDefault="001E5F20">
            <w:r>
              <w:t>[✓ / ]</w:t>
            </w:r>
          </w:p>
        </w:tc>
      </w:tr>
    </w:tbl>
    <w:p w14:paraId="24EACF67" w14:textId="77777777" w:rsidR="0015692D" w:rsidRDefault="0015692D">
      <w:pPr>
        <w:rPr>
          <w:b/>
          <w:color w:val="0078D7"/>
          <w:sz w:val="28"/>
        </w:rPr>
      </w:pPr>
    </w:p>
    <w:p w14:paraId="32E497B9" w14:textId="191DBD10" w:rsidR="00934151" w:rsidRDefault="001E5F20">
      <w:r>
        <w:rPr>
          <w:b/>
          <w:color w:val="0078D7"/>
          <w:sz w:val="28"/>
        </w:rPr>
        <w:t>Service Prerequisites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9"/>
        <w:gridCol w:w="2931"/>
      </w:tblGrid>
      <w:tr w:rsidR="00934151" w14:paraId="63F28265" w14:textId="77777777" w:rsidTr="0015692D">
        <w:tc>
          <w:tcPr>
            <w:tcW w:w="5778" w:type="dxa"/>
          </w:tcPr>
          <w:p w14:paraId="069D5ACB" w14:textId="77777777" w:rsidR="00934151" w:rsidRDefault="001E5F20">
            <w:r>
              <w:t>Requirement</w:t>
            </w:r>
          </w:p>
        </w:tc>
        <w:tc>
          <w:tcPr>
            <w:tcW w:w="2977" w:type="dxa"/>
          </w:tcPr>
          <w:p w14:paraId="5DB0D544" w14:textId="77777777" w:rsidR="00934151" w:rsidRDefault="001E5F20">
            <w:r>
              <w:t>Status/Notes</w:t>
            </w:r>
          </w:p>
        </w:tc>
      </w:tr>
      <w:tr w:rsidR="00934151" w14:paraId="436A7B29" w14:textId="77777777" w:rsidTr="0015692D">
        <w:tc>
          <w:tcPr>
            <w:tcW w:w="5778" w:type="dxa"/>
          </w:tcPr>
          <w:p w14:paraId="69813DB9" w14:textId="77777777" w:rsidR="00934151" w:rsidRDefault="001E5F20">
            <w:r>
              <w:t>Power/racks/cabling/Internet uplink readiness</w:t>
            </w:r>
          </w:p>
        </w:tc>
        <w:tc>
          <w:tcPr>
            <w:tcW w:w="2977" w:type="dxa"/>
          </w:tcPr>
          <w:p w14:paraId="1E29C4AA" w14:textId="77777777" w:rsidR="00934151" w:rsidRDefault="001E5F20">
            <w:r>
              <w:t>[✓ / ]</w:t>
            </w:r>
          </w:p>
        </w:tc>
      </w:tr>
      <w:tr w:rsidR="00934151" w14:paraId="2CD067EE" w14:textId="77777777" w:rsidTr="0015692D">
        <w:tc>
          <w:tcPr>
            <w:tcW w:w="5778" w:type="dxa"/>
          </w:tcPr>
          <w:p w14:paraId="67039FB8" w14:textId="77777777" w:rsidR="00934151" w:rsidRDefault="001E5F20">
            <w:r>
              <w:t>Site access, change windows</w:t>
            </w:r>
          </w:p>
        </w:tc>
        <w:tc>
          <w:tcPr>
            <w:tcW w:w="2977" w:type="dxa"/>
          </w:tcPr>
          <w:p w14:paraId="11134F28" w14:textId="77777777" w:rsidR="00934151" w:rsidRDefault="001E5F20">
            <w:r>
              <w:t>[✓ / ]</w:t>
            </w:r>
          </w:p>
        </w:tc>
      </w:tr>
      <w:tr w:rsidR="00934151" w14:paraId="5E6EFC8C" w14:textId="77777777" w:rsidTr="0015692D">
        <w:tc>
          <w:tcPr>
            <w:tcW w:w="5778" w:type="dxa"/>
          </w:tcPr>
          <w:p w14:paraId="522FEA5B" w14:textId="77777777" w:rsidR="00934151" w:rsidRDefault="001E5F20">
            <w:r>
              <w:t>Firewall/NAT/IP/VLAN/DHCP parameters</w:t>
            </w:r>
          </w:p>
        </w:tc>
        <w:tc>
          <w:tcPr>
            <w:tcW w:w="2977" w:type="dxa"/>
          </w:tcPr>
          <w:p w14:paraId="133E772F" w14:textId="77777777" w:rsidR="00934151" w:rsidRDefault="001E5F20">
            <w:r>
              <w:t>[✓ / ]</w:t>
            </w:r>
          </w:p>
        </w:tc>
      </w:tr>
      <w:tr w:rsidR="00934151" w14:paraId="3071CB77" w14:textId="77777777" w:rsidTr="0015692D">
        <w:tc>
          <w:tcPr>
            <w:tcW w:w="5778" w:type="dxa"/>
          </w:tcPr>
          <w:p w14:paraId="62DB62B8" w14:textId="77777777" w:rsidR="00934151" w:rsidRDefault="001E5F20">
            <w:r>
              <w:t>Meraki licensing &amp; hardware compatibility</w:t>
            </w:r>
          </w:p>
        </w:tc>
        <w:tc>
          <w:tcPr>
            <w:tcW w:w="2977" w:type="dxa"/>
          </w:tcPr>
          <w:p w14:paraId="15672136" w14:textId="77777777" w:rsidR="00934151" w:rsidRDefault="001E5F20">
            <w:r>
              <w:t>[✓ / ]</w:t>
            </w:r>
          </w:p>
        </w:tc>
      </w:tr>
      <w:tr w:rsidR="00934151" w14:paraId="4CEAFD31" w14:textId="77777777" w:rsidTr="0015692D">
        <w:tc>
          <w:tcPr>
            <w:tcW w:w="5778" w:type="dxa"/>
          </w:tcPr>
          <w:p w14:paraId="18976C93" w14:textId="77777777" w:rsidR="00934151" w:rsidRDefault="001E5F20">
            <w:r>
              <w:t>Admin (dashboard/API) access</w:t>
            </w:r>
          </w:p>
        </w:tc>
        <w:tc>
          <w:tcPr>
            <w:tcW w:w="2977" w:type="dxa"/>
          </w:tcPr>
          <w:p w14:paraId="042CFCCD" w14:textId="77777777" w:rsidR="00934151" w:rsidRDefault="001E5F20">
            <w:r>
              <w:t>[✓ / ]</w:t>
            </w:r>
          </w:p>
        </w:tc>
      </w:tr>
      <w:tr w:rsidR="00934151" w14:paraId="10A0D99E" w14:textId="77777777" w:rsidTr="0015692D">
        <w:tc>
          <w:tcPr>
            <w:tcW w:w="5778" w:type="dxa"/>
          </w:tcPr>
          <w:p w14:paraId="6E002DE5" w14:textId="77777777" w:rsidR="00934151" w:rsidRDefault="001E5F20">
            <w:r>
              <w:t>Security/compliance protocols</w:t>
            </w:r>
          </w:p>
        </w:tc>
        <w:tc>
          <w:tcPr>
            <w:tcW w:w="2977" w:type="dxa"/>
          </w:tcPr>
          <w:p w14:paraId="17ED9604" w14:textId="77777777" w:rsidR="00934151" w:rsidRDefault="001E5F20">
            <w:r>
              <w:t>[✓ / ]</w:t>
            </w:r>
          </w:p>
        </w:tc>
      </w:tr>
    </w:tbl>
    <w:p w14:paraId="21E4436A" w14:textId="77777777" w:rsidR="0015692D" w:rsidRDefault="0015692D">
      <w:pPr>
        <w:rPr>
          <w:b/>
          <w:color w:val="0078D7"/>
          <w:sz w:val="28"/>
        </w:rPr>
      </w:pPr>
    </w:p>
    <w:p w14:paraId="516AF0D4" w14:textId="77777777" w:rsidR="0015692D" w:rsidRDefault="0015692D">
      <w:pPr>
        <w:rPr>
          <w:b/>
          <w:color w:val="0078D7"/>
          <w:sz w:val="28"/>
        </w:rPr>
      </w:pPr>
    </w:p>
    <w:p w14:paraId="05C944CA" w14:textId="4CFAED35" w:rsidR="00934151" w:rsidRDefault="001E5F20">
      <w:r>
        <w:rPr>
          <w:b/>
          <w:color w:val="0078D7"/>
          <w:sz w:val="28"/>
        </w:rPr>
        <w:t>Customer IT Escalation &amp; Contact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34151" w14:paraId="214DD501" w14:textId="77777777">
        <w:tc>
          <w:tcPr>
            <w:tcW w:w="2880" w:type="dxa"/>
          </w:tcPr>
          <w:p w14:paraId="1560AA50" w14:textId="77777777" w:rsidR="00934151" w:rsidRDefault="001E5F20">
            <w:r>
              <w:t>Name</w:t>
            </w:r>
          </w:p>
        </w:tc>
        <w:tc>
          <w:tcPr>
            <w:tcW w:w="2880" w:type="dxa"/>
          </w:tcPr>
          <w:p w14:paraId="387289FE" w14:textId="77777777" w:rsidR="00934151" w:rsidRDefault="001E5F20">
            <w:r>
              <w:t>Role</w:t>
            </w:r>
          </w:p>
        </w:tc>
        <w:tc>
          <w:tcPr>
            <w:tcW w:w="2880" w:type="dxa"/>
          </w:tcPr>
          <w:p w14:paraId="1D24A154" w14:textId="77777777" w:rsidR="00934151" w:rsidRDefault="001E5F20">
            <w:r>
              <w:t>Contact</w:t>
            </w:r>
          </w:p>
        </w:tc>
      </w:tr>
      <w:tr w:rsidR="00934151" w14:paraId="22214812" w14:textId="77777777">
        <w:tc>
          <w:tcPr>
            <w:tcW w:w="2880" w:type="dxa"/>
          </w:tcPr>
          <w:p w14:paraId="41F157C3" w14:textId="77777777" w:rsidR="00934151" w:rsidRDefault="001E5F20">
            <w:r>
              <w:t>[Enter Name]</w:t>
            </w:r>
          </w:p>
        </w:tc>
        <w:tc>
          <w:tcPr>
            <w:tcW w:w="2880" w:type="dxa"/>
          </w:tcPr>
          <w:p w14:paraId="62C0A9DB" w14:textId="77777777" w:rsidR="00934151" w:rsidRDefault="001E5F20">
            <w:r>
              <w:t>[Enter Role]</w:t>
            </w:r>
          </w:p>
        </w:tc>
        <w:tc>
          <w:tcPr>
            <w:tcW w:w="2880" w:type="dxa"/>
          </w:tcPr>
          <w:p w14:paraId="1441247B" w14:textId="77777777" w:rsidR="00934151" w:rsidRDefault="001E5F20">
            <w:r>
              <w:t>[Enter Contact]</w:t>
            </w:r>
          </w:p>
        </w:tc>
      </w:tr>
    </w:tbl>
    <w:p w14:paraId="0DD1AD22" w14:textId="77777777" w:rsidR="0015692D" w:rsidRDefault="0015692D">
      <w:pPr>
        <w:rPr>
          <w:b/>
          <w:color w:val="0078D7"/>
          <w:sz w:val="28"/>
        </w:rPr>
      </w:pPr>
    </w:p>
    <w:p w14:paraId="71D695A8" w14:textId="33458421" w:rsidR="00934151" w:rsidRDefault="001E5F20">
      <w:r>
        <w:rPr>
          <w:b/>
          <w:color w:val="0078D7"/>
          <w:sz w:val="28"/>
        </w:rPr>
        <w:t>Managed Service Operations Parameters</w:t>
      </w:r>
      <w:r w:rsidR="0015692D">
        <w:rPr>
          <w:b/>
          <w:color w:val="0078D7"/>
          <w:sz w:val="28"/>
        </w:rPr>
        <w:t xml:space="preserve"> (please provide </w:t>
      </w:r>
      <w:proofErr w:type="gramStart"/>
      <w:r w:rsidR="0015692D">
        <w:rPr>
          <w:b/>
          <w:color w:val="0078D7"/>
          <w:sz w:val="28"/>
        </w:rPr>
        <w:t>inputs</w:t>
      </w:r>
      <w:proofErr w:type="gramEnd"/>
      <w:r w:rsidR="0015692D">
        <w:rPr>
          <w:b/>
          <w:color w:val="0078D7"/>
          <w:sz w:val="28"/>
        </w:rPr>
        <w:t>)</w:t>
      </w:r>
    </w:p>
    <w:p w14:paraId="503833EF" w14:textId="29A2030C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Monitoring, alerting, and reporting</w:t>
      </w:r>
    </w:p>
    <w:p w14:paraId="172D32DD" w14:textId="7FAF08C0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Support SLAs (incident response, change management windows)</w:t>
      </w:r>
    </w:p>
    <w:p w14:paraId="3C05165C" w14:textId="214B2D23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Multi-tenancy and org separation (Dashboard Organization Management)</w:t>
      </w:r>
    </w:p>
    <w:p w14:paraId="2A37AB9A" w14:textId="2FF0F6EA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Role-based access, dashboard custom branding</w:t>
      </w:r>
    </w:p>
    <w:p w14:paraId="34BF072A" w14:textId="536F7FB8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Data privacy controls (video retention, access logs)</w:t>
      </w:r>
    </w:p>
    <w:p w14:paraId="1F82B665" w14:textId="068D3AB6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Automated provisioning (templates/APIs)</w:t>
      </w:r>
    </w:p>
    <w:p w14:paraId="749BF5E3" w14:textId="10441173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Lifecycle/license/asset management</w:t>
      </w:r>
    </w:p>
    <w:p w14:paraId="1E350452" w14:textId="49C608BE" w:rsidR="00934151" w:rsidRDefault="001E5F20" w:rsidP="001E5F20">
      <w:pPr>
        <w:pStyle w:val="ListParagraph"/>
        <w:numPr>
          <w:ilvl w:val="0"/>
          <w:numId w:val="11"/>
        </w:numPr>
      </w:pPr>
      <w:r w:rsidRPr="001E5F20">
        <w:rPr>
          <w:color w:val="0078D7"/>
        </w:rPr>
        <w:t>Customer or partner self-service portals</w:t>
      </w:r>
    </w:p>
    <w:p w14:paraId="2E2BF22B" w14:textId="085BA38A" w:rsidR="0015692D" w:rsidRPr="001E5F20" w:rsidRDefault="001E5F20" w:rsidP="001E5F20">
      <w:pPr>
        <w:pStyle w:val="ListParagraph"/>
        <w:numPr>
          <w:ilvl w:val="0"/>
          <w:numId w:val="11"/>
        </w:numPr>
        <w:rPr>
          <w:color w:val="0078D7"/>
        </w:rPr>
      </w:pPr>
      <w:r w:rsidRPr="001E5F20">
        <w:rPr>
          <w:color w:val="0078D7"/>
        </w:rPr>
        <w:t>Integration with 3rd-party NOC/SOC platforms</w:t>
      </w:r>
    </w:p>
    <w:p w14:paraId="762AD9B3" w14:textId="77777777" w:rsidR="001E5F20" w:rsidRDefault="001E5F20">
      <w:pPr>
        <w:rPr>
          <w:b/>
          <w:color w:val="0078D7"/>
          <w:sz w:val="28"/>
        </w:rPr>
      </w:pPr>
    </w:p>
    <w:p w14:paraId="0349ACFA" w14:textId="42028811" w:rsidR="00934151" w:rsidRDefault="001E5F20">
      <w:r>
        <w:rPr>
          <w:b/>
          <w:color w:val="0078D7"/>
          <w:sz w:val="28"/>
        </w:rPr>
        <w:t>D</w:t>
      </w:r>
      <w:r>
        <w:rPr>
          <w:b/>
          <w:color w:val="0078D7"/>
          <w:sz w:val="28"/>
        </w:rPr>
        <w:t>etailed Requirement Gathering Questions</w:t>
      </w:r>
    </w:p>
    <w:p w14:paraId="3C7DB62E" w14:textId="11461EB8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What are the current pain points or drivers for Meraki managed services?   </w:t>
      </w:r>
    </w:p>
    <w:p w14:paraId="3DC2E7DE" w14:textId="31ADC3F6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What is the desired use case (guest Wi-Fi, SD-WAN, security, etc.)?  </w:t>
      </w:r>
    </w:p>
    <w:p w14:paraId="7946025E" w14:textId="290DDF51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What is the current on-prem/legacy networking/security environment?   </w:t>
      </w:r>
    </w:p>
    <w:p w14:paraId="0DD5BE5F" w14:textId="4291B859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What is your migration plan and expected timeline?  </w:t>
      </w:r>
    </w:p>
    <w:p w14:paraId="5BF4FD7B" w14:textId="33C22EA9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Bandwidth/throughput or redundancy requirements?   </w:t>
      </w:r>
    </w:p>
    <w:p w14:paraId="60AD2FA6" w14:textId="71342751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Key regulatory, security, audit needs?   </w:t>
      </w:r>
    </w:p>
    <w:p w14:paraId="6F09D695" w14:textId="2608F859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Special firewall/NAT/port rules required?   </w:t>
      </w:r>
    </w:p>
    <w:p w14:paraId="677A05D1" w14:textId="55DD4B13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Key contacts for approvals, escalations, outages?   </w:t>
      </w:r>
    </w:p>
    <w:p w14:paraId="4F3E0E26" w14:textId="0855EA6F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API-based automation requirements?   </w:t>
      </w:r>
    </w:p>
    <w:p w14:paraId="1AB19EE0" w14:textId="60E70B47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Integrations with SIEM, NMS, or other platforms?   </w:t>
      </w:r>
    </w:p>
    <w:p w14:paraId="2B28AD66" w14:textId="4FA7C328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Are network diagrams available (floor, rack, topology)?   </w:t>
      </w:r>
    </w:p>
    <w:p w14:paraId="5290FA78" w14:textId="21450F15" w:rsidR="00934151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Asset management, RMA and documentation needs?   </w:t>
      </w:r>
    </w:p>
    <w:p w14:paraId="35EC36E4" w14:textId="35610F48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Advanced wireless—RF surveys, captive portal, splash page branding?   </w:t>
      </w:r>
    </w:p>
    <w:p w14:paraId="47880F83" w14:textId="4037C0CC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Is this a greenfield project or a brownfield project?</w:t>
      </w:r>
    </w:p>
    <w:p w14:paraId="49C7EA9B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Are there any non-Cisco or non-Meraki components existing in your legacy network?</w:t>
      </w:r>
    </w:p>
    <w:p w14:paraId="15802A3B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What are your critical business applications and uptime requirements?</w:t>
      </w:r>
    </w:p>
    <w:p w14:paraId="70E0DED1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What is the geography and scale of your Meraki deployment?</w:t>
      </w:r>
    </w:p>
    <w:p w14:paraId="7DD0D967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What compliance/regulatory standards do you need to meet (HIPAA, PCI-DSS, etc.)?</w:t>
      </w:r>
    </w:p>
    <w:p w14:paraId="503150C2" w14:textId="77777777" w:rsid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What are your network segmentation and security policy requirements?</w:t>
      </w:r>
    </w:p>
    <w:p w14:paraId="0E3E56A8" w14:textId="77777777" w:rsidR="001E5F20" w:rsidRPr="001E5F20" w:rsidRDefault="001E5F20" w:rsidP="001E5F20">
      <w:pPr>
        <w:rPr>
          <w:color w:val="0078D7"/>
        </w:rPr>
      </w:pPr>
    </w:p>
    <w:p w14:paraId="0EF40490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Is there a need for remote monitoring or proactive managed services? Does your IT policy allows remote monitoring from Connectivity Solutions’ NOC/SOC?</w:t>
      </w:r>
    </w:p>
    <w:p w14:paraId="425FB2DF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Which endpoints or IoT devices are integrated or planned?</w:t>
      </w:r>
    </w:p>
    <w:p w14:paraId="6C5DF571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 xml:space="preserve">What </w:t>
      </w:r>
      <w:proofErr w:type="gramStart"/>
      <w:r w:rsidRPr="001E5F20">
        <w:rPr>
          <w:color w:val="0078D7"/>
        </w:rPr>
        <w:t>existing</w:t>
      </w:r>
      <w:proofErr w:type="gramEnd"/>
      <w:r w:rsidRPr="001E5F20">
        <w:rPr>
          <w:color w:val="0078D7"/>
        </w:rPr>
        <w:t xml:space="preserve"> ITSM processes and escalation matrices exist?</w:t>
      </w:r>
    </w:p>
    <w:p w14:paraId="6B9DE77C" w14:textId="77777777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Are you considering integration with Cisco/3rd-party security tools (Umbrella, DUO, SIEM, PAM, Deception solutions, EDR, XDR etc.)?</w:t>
      </w:r>
    </w:p>
    <w:p w14:paraId="56EC6FC0" w14:textId="06B97328" w:rsidR="001E5F20" w:rsidRPr="001E5F20" w:rsidRDefault="001E5F20" w:rsidP="001E5F20">
      <w:pPr>
        <w:pStyle w:val="ListParagraph"/>
        <w:numPr>
          <w:ilvl w:val="0"/>
          <w:numId w:val="12"/>
        </w:numPr>
        <w:rPr>
          <w:color w:val="0078D7"/>
        </w:rPr>
      </w:pPr>
      <w:r w:rsidRPr="001E5F20">
        <w:rPr>
          <w:color w:val="0078D7"/>
        </w:rPr>
        <w:t>Do you require the environmental parameters monitoring of your premises?</w:t>
      </w:r>
    </w:p>
    <w:p w14:paraId="6D4388C0" w14:textId="77777777" w:rsidR="00934151" w:rsidRDefault="001E5F20">
      <w:r>
        <w:rPr>
          <w:b/>
          <w:color w:val="0078D7"/>
          <w:sz w:val="28"/>
        </w:rPr>
        <w:t>A</w:t>
      </w:r>
      <w:r>
        <w:rPr>
          <w:b/>
          <w:color w:val="0078D7"/>
          <w:sz w:val="28"/>
        </w:rPr>
        <w:t>dditional Parameter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2934"/>
        <w:gridCol w:w="2815"/>
      </w:tblGrid>
      <w:tr w:rsidR="00934151" w14:paraId="2E5AD891" w14:textId="77777777">
        <w:tc>
          <w:tcPr>
            <w:tcW w:w="3168" w:type="dxa"/>
          </w:tcPr>
          <w:p w14:paraId="52E21B38" w14:textId="77777777" w:rsidR="00934151" w:rsidRDefault="001E5F20">
            <w:r>
              <w:t>Parameter</w:t>
            </w:r>
          </w:p>
        </w:tc>
        <w:tc>
          <w:tcPr>
            <w:tcW w:w="3168" w:type="dxa"/>
          </w:tcPr>
          <w:p w14:paraId="473B1BB8" w14:textId="77777777" w:rsidR="00934151" w:rsidRDefault="001E5F20">
            <w:r>
              <w:t>Implemented?</w:t>
            </w:r>
          </w:p>
        </w:tc>
        <w:tc>
          <w:tcPr>
            <w:tcW w:w="3168" w:type="dxa"/>
          </w:tcPr>
          <w:p w14:paraId="41A33CA8" w14:textId="77777777" w:rsidR="00934151" w:rsidRDefault="001E5F20">
            <w:r>
              <w:t>Notes</w:t>
            </w:r>
          </w:p>
        </w:tc>
      </w:tr>
      <w:tr w:rsidR="00934151" w14:paraId="2E74FFAC" w14:textId="77777777">
        <w:tc>
          <w:tcPr>
            <w:tcW w:w="3168" w:type="dxa"/>
          </w:tcPr>
          <w:p w14:paraId="6E32FCDA" w14:textId="77777777" w:rsidR="00934151" w:rsidRDefault="00934151"/>
        </w:tc>
        <w:tc>
          <w:tcPr>
            <w:tcW w:w="3168" w:type="dxa"/>
          </w:tcPr>
          <w:p w14:paraId="351B30A8" w14:textId="77777777" w:rsidR="00934151" w:rsidRDefault="00934151"/>
        </w:tc>
        <w:tc>
          <w:tcPr>
            <w:tcW w:w="3168" w:type="dxa"/>
          </w:tcPr>
          <w:p w14:paraId="6F266170" w14:textId="77777777" w:rsidR="00934151" w:rsidRDefault="00934151"/>
        </w:tc>
      </w:tr>
      <w:tr w:rsidR="00934151" w14:paraId="0B970637" w14:textId="77777777">
        <w:tc>
          <w:tcPr>
            <w:tcW w:w="3168" w:type="dxa"/>
          </w:tcPr>
          <w:p w14:paraId="5981383C" w14:textId="77777777" w:rsidR="00934151" w:rsidRDefault="00934151"/>
        </w:tc>
        <w:tc>
          <w:tcPr>
            <w:tcW w:w="3168" w:type="dxa"/>
          </w:tcPr>
          <w:p w14:paraId="4D572BF7" w14:textId="77777777" w:rsidR="00934151" w:rsidRDefault="00934151"/>
        </w:tc>
        <w:tc>
          <w:tcPr>
            <w:tcW w:w="3168" w:type="dxa"/>
          </w:tcPr>
          <w:p w14:paraId="243E783A" w14:textId="77777777" w:rsidR="00934151" w:rsidRDefault="00934151"/>
        </w:tc>
      </w:tr>
    </w:tbl>
    <w:p w14:paraId="5C471D47" w14:textId="77777777" w:rsidR="0015692D" w:rsidRDefault="0015692D">
      <w:pPr>
        <w:rPr>
          <w:b/>
          <w:color w:val="0078D7"/>
          <w:sz w:val="28"/>
        </w:rPr>
      </w:pPr>
    </w:p>
    <w:p w14:paraId="3BD627D9" w14:textId="2F3B18D7" w:rsidR="00934151" w:rsidRDefault="001E5F20">
      <w:r>
        <w:rPr>
          <w:b/>
          <w:color w:val="0078D7"/>
          <w:sz w:val="28"/>
        </w:rPr>
        <w:t xml:space="preserve">Sign-off </w:t>
      </w:r>
    </w:p>
    <w:p w14:paraId="21C38EB2" w14:textId="5454423E" w:rsidR="0015692D" w:rsidRDefault="001E5F20" w:rsidP="0015692D">
      <w:pPr>
        <w:rPr>
          <w:color w:val="0078D7"/>
        </w:rPr>
      </w:pPr>
      <w:r>
        <w:rPr>
          <w:color w:val="0078D7"/>
        </w:rPr>
        <w:t>For Customer,</w:t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  <w:t>For Connectivity IT Solutions Private Limited</w:t>
      </w:r>
    </w:p>
    <w:p w14:paraId="7E192047" w14:textId="77777777" w:rsidR="0015692D" w:rsidRDefault="0015692D" w:rsidP="0015692D">
      <w:pPr>
        <w:rPr>
          <w:color w:val="0078D7"/>
        </w:rPr>
      </w:pPr>
    </w:p>
    <w:p w14:paraId="625E2A81" w14:textId="20F6001E" w:rsidR="0015692D" w:rsidRDefault="0015692D" w:rsidP="0015692D">
      <w:pPr>
        <w:rPr>
          <w:color w:val="0078D7"/>
        </w:rPr>
      </w:pPr>
      <w:r>
        <w:rPr>
          <w:color w:val="0078D7"/>
        </w:rPr>
        <w:t>[Name]</w:t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>[Name]</w:t>
      </w:r>
    </w:p>
    <w:p w14:paraId="62D8DB42" w14:textId="53E32E83" w:rsidR="001E5F20" w:rsidRDefault="001E5F20" w:rsidP="0015692D">
      <w:pPr>
        <w:rPr>
          <w:color w:val="0078D7"/>
        </w:rPr>
      </w:pPr>
      <w:r>
        <w:rPr>
          <w:color w:val="0078D7"/>
        </w:rPr>
        <w:t>[Designation]</w:t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ab/>
      </w:r>
      <w:r>
        <w:rPr>
          <w:color w:val="0078D7"/>
        </w:rPr>
        <w:t>[Designation]</w:t>
      </w:r>
    </w:p>
    <w:p w14:paraId="2C441F95" w14:textId="6B89AD28" w:rsidR="0015692D" w:rsidRDefault="0015692D" w:rsidP="0015692D">
      <w:r>
        <w:rPr>
          <w:color w:val="0078D7"/>
        </w:rPr>
        <w:t>[Date]</w:t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ab/>
      </w:r>
      <w:r w:rsidR="001E5F20">
        <w:rPr>
          <w:color w:val="0078D7"/>
        </w:rPr>
        <w:t>[Date]</w:t>
      </w:r>
    </w:p>
    <w:p w14:paraId="24C15799" w14:textId="02547772" w:rsidR="00934151" w:rsidRDefault="00934151"/>
    <w:sectPr w:rsidR="0093415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9E0D" w14:textId="77777777" w:rsidR="001E5F20" w:rsidRDefault="001E5F20">
      <w:pPr>
        <w:spacing w:after="0" w:line="240" w:lineRule="auto"/>
      </w:pPr>
      <w:r>
        <w:separator/>
      </w:r>
    </w:p>
  </w:endnote>
  <w:endnote w:type="continuationSeparator" w:id="0">
    <w:p w14:paraId="461B1189" w14:textId="77777777" w:rsidR="001E5F20" w:rsidRDefault="001E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6171" w14:textId="1B5A3988" w:rsidR="00934151" w:rsidRDefault="0015692D">
    <w:pPr>
      <w:pStyle w:val="Footer"/>
    </w:pPr>
    <w:r>
      <w:t>Confidential</w:t>
    </w:r>
    <w:r>
      <w:tab/>
      <w:t>Connectivity IT Solutions Private Limited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45D8" w14:textId="77777777" w:rsidR="001E5F20" w:rsidRDefault="001E5F20">
      <w:pPr>
        <w:spacing w:after="0" w:line="240" w:lineRule="auto"/>
      </w:pPr>
      <w:r>
        <w:separator/>
      </w:r>
    </w:p>
  </w:footnote>
  <w:footnote w:type="continuationSeparator" w:id="0">
    <w:p w14:paraId="24918465" w14:textId="77777777" w:rsidR="001E5F20" w:rsidRDefault="001E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F5FB" w14:textId="77777777" w:rsidR="00934151" w:rsidRDefault="001E5F20">
    <w:pPr>
      <w:pStyle w:val="Header"/>
      <w:jc w:val="center"/>
    </w:pPr>
    <w:r>
      <w:rPr>
        <w:noProof/>
      </w:rPr>
      <w:drawing>
        <wp:inline distT="0" distB="0" distL="0" distR="0" wp14:anchorId="576A4B69" wp14:editId="23DBEF49">
          <wp:extent cx="1510639" cy="548640"/>
          <wp:effectExtent l="0" t="0" r="0" b="0"/>
          <wp:docPr id="646402828" name="Picture 646402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-Final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3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8B6595"/>
    <w:multiLevelType w:val="hybridMultilevel"/>
    <w:tmpl w:val="7F5C6CE8"/>
    <w:lvl w:ilvl="0" w:tplc="EF5AE092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  <w:color w:val="0078D7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608F"/>
    <w:multiLevelType w:val="hybridMultilevel"/>
    <w:tmpl w:val="3EE2E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F2A8C"/>
    <w:multiLevelType w:val="hybridMultilevel"/>
    <w:tmpl w:val="08421B7E"/>
    <w:lvl w:ilvl="0" w:tplc="EF5AE092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  <w:color w:val="0078D7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802556">
    <w:abstractNumId w:val="8"/>
  </w:num>
  <w:num w:numId="2" w16cid:durableId="400373827">
    <w:abstractNumId w:val="6"/>
  </w:num>
  <w:num w:numId="3" w16cid:durableId="1757896002">
    <w:abstractNumId w:val="5"/>
  </w:num>
  <w:num w:numId="4" w16cid:durableId="703091286">
    <w:abstractNumId w:val="4"/>
  </w:num>
  <w:num w:numId="5" w16cid:durableId="331107328">
    <w:abstractNumId w:val="7"/>
  </w:num>
  <w:num w:numId="6" w16cid:durableId="1461411891">
    <w:abstractNumId w:val="3"/>
  </w:num>
  <w:num w:numId="7" w16cid:durableId="1706061228">
    <w:abstractNumId w:val="2"/>
  </w:num>
  <w:num w:numId="8" w16cid:durableId="899363099">
    <w:abstractNumId w:val="1"/>
  </w:num>
  <w:num w:numId="9" w16cid:durableId="945578843">
    <w:abstractNumId w:val="0"/>
  </w:num>
  <w:num w:numId="10" w16cid:durableId="2007593342">
    <w:abstractNumId w:val="10"/>
  </w:num>
  <w:num w:numId="11" w16cid:durableId="372735254">
    <w:abstractNumId w:val="11"/>
  </w:num>
  <w:num w:numId="12" w16cid:durableId="1420903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92D"/>
    <w:rsid w:val="001E5F20"/>
    <w:rsid w:val="0029639D"/>
    <w:rsid w:val="00326F90"/>
    <w:rsid w:val="00725925"/>
    <w:rsid w:val="009341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C025B"/>
  <w14:defaultImageDpi w14:val="300"/>
  <w15:docId w15:val="{634F9149-9112-43D4-BC91-F310B70F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15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3082</Characters>
  <Application>Microsoft Office Word</Application>
  <DocSecurity>0</DocSecurity>
  <Lines>128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Ojas Oza</cp:lastModifiedBy>
  <cp:revision>2</cp:revision>
  <dcterms:created xsi:type="dcterms:W3CDTF">2025-11-17T16:30:00Z</dcterms:created>
  <dcterms:modified xsi:type="dcterms:W3CDTF">2025-11-17T16:30:00Z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d8122fff-c0ce-4064-b055-59f6efec7080</vt:lpwstr>
  </property>
</Properties>
</file>